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Belinda's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Belinda    </w:t>
      </w:r>
      <w:r>
        <w:t xml:space="preserve">   Daddy    </w:t>
      </w:r>
      <w:r>
        <w:t xml:space="preserve">   Fletcher    </w:t>
      </w:r>
      <w:r>
        <w:t xml:space="preserve">   Hunter    </w:t>
      </w:r>
      <w:r>
        <w:t xml:space="preserve">   Ivan    </w:t>
      </w:r>
      <w:r>
        <w:t xml:space="preserve">   Izzy    </w:t>
      </w:r>
      <w:r>
        <w:t xml:space="preserve">   Jax    </w:t>
      </w:r>
      <w:r>
        <w:t xml:space="preserve">   Kiara    </w:t>
      </w:r>
      <w:r>
        <w:t xml:space="preserve">   Matilda    </w:t>
      </w:r>
      <w:r>
        <w:t xml:space="preserve">   Max    </w:t>
      </w:r>
      <w:r>
        <w:t xml:space="preserve">   Mummy    </w:t>
      </w:r>
      <w:r>
        <w:t xml:space="preserve">   Nugget    </w:t>
      </w:r>
      <w:r>
        <w:t xml:space="preserve">   Wyatt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Belinda's Word Search </dc:title>
  <dcterms:created xsi:type="dcterms:W3CDTF">2021-10-11T02:03:54Z</dcterms:created>
  <dcterms:modified xsi:type="dcterms:W3CDTF">2021-10-11T02:03:54Z</dcterms:modified>
</cp:coreProperties>
</file>