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Belize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first civilization to live in belize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capital of belize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first capital of belize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the name belize come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much of belize is covered in forests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is belize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original name of belize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belize's national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leader of belize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first took over belize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Belize</dc:title>
  <dcterms:created xsi:type="dcterms:W3CDTF">2021-10-11T02:04:51Z</dcterms:created>
  <dcterms:modified xsi:type="dcterms:W3CDTF">2021-10-11T02:04:51Z</dcterms:modified>
</cp:coreProperties>
</file>