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 the first civilization to occupy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belize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name belize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belize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original name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Belize's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belize is covered in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capital 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first took over belize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Belize</dc:title>
  <dcterms:created xsi:type="dcterms:W3CDTF">2021-10-11T02:04:53Z</dcterms:created>
  <dcterms:modified xsi:type="dcterms:W3CDTF">2021-10-11T02:04:53Z</dcterms:modified>
</cp:coreProperties>
</file>