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Belize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Barrier reef    </w:t>
      </w:r>
      <w:r>
        <w:t xml:space="preserve">   Belize    </w:t>
      </w:r>
      <w:r>
        <w:t xml:space="preserve">   Belmonpan    </w:t>
      </w:r>
      <w:r>
        <w:t xml:space="preserve">   Blue Hole    </w:t>
      </w:r>
      <w:r>
        <w:t xml:space="preserve">   Cayes    </w:t>
      </w:r>
      <w:r>
        <w:t xml:space="preserve">   Coral    </w:t>
      </w:r>
      <w:r>
        <w:t xml:space="preserve">   Country    </w:t>
      </w:r>
      <w:r>
        <w:t xml:space="preserve">   Exotic    </w:t>
      </w:r>
      <w:r>
        <w:t xml:space="preserve">   Mayans    </w:t>
      </w:r>
      <w:r>
        <w:t xml:space="preserve">   Mexico    </w:t>
      </w:r>
      <w:r>
        <w:t xml:space="preserve">   Rainforest    </w:t>
      </w:r>
      <w:r>
        <w:t xml:space="preserve">   Rivers    </w:t>
      </w:r>
      <w:r>
        <w:t xml:space="preserve">   Temples    </w:t>
      </w:r>
      <w:r>
        <w:t xml:space="preserve">   San Pedro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Belize</dc:title>
  <dcterms:created xsi:type="dcterms:W3CDTF">2021-10-11T02:03:16Z</dcterms:created>
  <dcterms:modified xsi:type="dcterms:W3CDTF">2021-10-11T02:03:16Z</dcterms:modified>
</cp:coreProperties>
</file>