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Bell Pettigrew Museum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Phylum containing around 100 species of small transparent worms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largest living Arthropod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Condition found in some birds often those that do not move long distances in search of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subphylum of Unirama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final name in the Scientific naming system of the Animal Kingdom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Large flightless pigeon that inhabited the island of Mauritius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specimen was donated to the museum in 1873 by James Farmer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urchin was found in the West Indies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scientific name for The Shipworm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Phacochoerus aethiopicus is the scientific name of what animal?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Shells that bore into wood and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Another name for Macqueen's Bustard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Professor of Medicine and Anatomy 1875-1908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Book written by Professor Bell Pettigrew describing and illustrating many flying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The smallest of the cetaceans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Sponge that was unknown to science until 1841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scientific name from the Fluted Great Clam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scientific name for Chimpanzee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scientific name for the Owl Parrot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Phylum who's members bodies have 14-43 pairs of short claw-tipped legs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Orthorhynchus anatinus is the scientific name for what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colourful insect comes from Australia. What is its Scientific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scientific name for the False Killer Whale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Professor who excavated Devonian Sandstone with fish fossils in Dura Den 1836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Mandrillus sphinx is the scientific name for what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largest penguin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phylum's three families include Horses, Tapers, and Rhinoceroses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Dromaius Novae-Hollandiae is the scientific name for what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Demonstrated that the DNA molecule runs continuously from one end of the chromosome to the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Went fully extinct in 1936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This crustation was found in Sagami Bay Japan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Make floating nests of plant material concealed among reeds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largest egg relative to the size of the bird who laid 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Bell Pettigrew Museum</dc:title>
  <dcterms:created xsi:type="dcterms:W3CDTF">2021-10-11T02:04:34Z</dcterms:created>
  <dcterms:modified xsi:type="dcterms:W3CDTF">2021-10-11T02:04:34Z</dcterms:modified>
</cp:coreProperties>
</file>