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 Ringing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Band    </w:t>
      </w:r>
      <w:r>
        <w:t xml:space="preserve">   Bearing    </w:t>
      </w:r>
      <w:r>
        <w:t xml:space="preserve">   Bell rope    </w:t>
      </w:r>
      <w:r>
        <w:t xml:space="preserve">   Blue line    </w:t>
      </w:r>
      <w:r>
        <w:t xml:space="preserve">   Box    </w:t>
      </w:r>
      <w:r>
        <w:t xml:space="preserve">   Cannons    </w:t>
      </w:r>
      <w:r>
        <w:t xml:space="preserve">   Clapper    </w:t>
      </w:r>
      <w:r>
        <w:t xml:space="preserve">   Clock hammer    </w:t>
      </w:r>
      <w:r>
        <w:t xml:space="preserve">   Lower    </w:t>
      </w:r>
      <w:r>
        <w:t xml:space="preserve">   Method    </w:t>
      </w:r>
      <w:r>
        <w:t xml:space="preserve">   Muffled    </w:t>
      </w:r>
      <w:r>
        <w:t xml:space="preserve">   Plain Hunt    </w:t>
      </w:r>
      <w:r>
        <w:t xml:space="preserve">   Practice    </w:t>
      </w:r>
      <w:r>
        <w:t xml:space="preserve">   Pull    </w:t>
      </w:r>
      <w:r>
        <w:t xml:space="preserve">   Quarter peel    </w:t>
      </w:r>
      <w:r>
        <w:t xml:space="preserve">   Raise    </w:t>
      </w:r>
      <w:r>
        <w:t xml:space="preserve">   Sally    </w:t>
      </w:r>
      <w:r>
        <w:t xml:space="preserve">   Spider    </w:t>
      </w:r>
      <w:r>
        <w:t xml:space="preserve">   Splice    </w:t>
      </w:r>
      <w:r>
        <w:t xml:space="preserve">   stand    </w:t>
      </w:r>
      <w:r>
        <w:t xml:space="preserve">   stay    </w:t>
      </w:r>
      <w:r>
        <w:t xml:space="preserve">   Tallend    </w:t>
      </w:r>
      <w:r>
        <w:t xml:space="preserve">   Tenor    </w:t>
      </w:r>
      <w:r>
        <w:t xml:space="preserve">   Treble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 Ringing Crossword</dc:title>
  <dcterms:created xsi:type="dcterms:W3CDTF">2021-10-11T02:03:23Z</dcterms:created>
  <dcterms:modified xsi:type="dcterms:W3CDTF">2021-10-11T02:03:23Z</dcterms:modified>
</cp:coreProperties>
</file>