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 Ringing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Handbells    </w:t>
      </w:r>
      <w:r>
        <w:t xml:space="preserve">   St Lukes    </w:t>
      </w:r>
      <w:r>
        <w:t xml:space="preserve">   Tower    </w:t>
      </w:r>
      <w:r>
        <w:t xml:space="preserve">   Tenor    </w:t>
      </w:r>
      <w:r>
        <w:t xml:space="preserve">   Wheel    </w:t>
      </w:r>
      <w:r>
        <w:t xml:space="preserve">   Clapper    </w:t>
      </w:r>
      <w:r>
        <w:t xml:space="preserve">   Rope    </w:t>
      </w:r>
      <w:r>
        <w:t xml:space="preserve">   Tolling Bell    </w:t>
      </w:r>
      <w:r>
        <w:t xml:space="preserve">   Dingdong    </w:t>
      </w:r>
      <w:r>
        <w:t xml:space="preserve">   Sleigh Bells    </w:t>
      </w:r>
      <w:r>
        <w:t xml:space="preserve">   Chime    </w:t>
      </w:r>
      <w:r>
        <w:t xml:space="preserve">   Peal    </w:t>
      </w:r>
      <w:r>
        <w:t xml:space="preserve">   Seven Bells    </w:t>
      </w:r>
      <w:r>
        <w:t xml:space="preserve">   Liberty Bell    </w:t>
      </w:r>
      <w:r>
        <w:t xml:space="preserve">   Big 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 Ringing Word Search </dc:title>
  <dcterms:created xsi:type="dcterms:W3CDTF">2021-10-11T02:03:32Z</dcterms:created>
  <dcterms:modified xsi:type="dcterms:W3CDTF">2021-10-11T02:03:32Z</dcterms:modified>
</cp:coreProperties>
</file>