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Bella 18th Birthday Treasure Hunt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Little Mermaid- Villain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Frozen- Costume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Wreck It Ralph-  Costume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 Mermaid- Costume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Lion King- Villain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Beauty and the Beast- Villain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Brave- Costume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101 Dalmatians - Villan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Cinderella- Villain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Alice in Wonderland- Costume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Peter Pan- Villain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Nightmare Before Christmas- Costume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Bella 18th Birthday Treasure Hunt </dc:title>
  <dcterms:created xsi:type="dcterms:W3CDTF">2021-10-11T02:04:09Z</dcterms:created>
  <dcterms:modified xsi:type="dcterms:W3CDTF">2021-10-11T02:04:09Z</dcterms:modified>
</cp:coreProperties>
</file>