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Bella Giti #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American Owl with distinctive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Jump in the pool and water will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wash your clothes with wrong water temperature,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Urban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Forbidden with no exception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Pitched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Front part of Person's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 feeling of excitement and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Crustacean that you fry, grill, bake, broil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part of watch attaches it to your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&amp; 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tidy and everything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Tear things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Movies begin with this before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Beans do this as they grow out of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wasteful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Daub of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wasteful with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Leap, move or jump suddenly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Bella Giti # 7</dc:title>
  <dcterms:created xsi:type="dcterms:W3CDTF">2021-10-11T02:04:23Z</dcterms:created>
  <dcterms:modified xsi:type="dcterms:W3CDTF">2021-10-11T02:04:23Z</dcterms:modified>
</cp:coreProperties>
</file>