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Bella Italia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OK, alright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feel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also, besides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sore throat (3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Bella Italia</dc:title>
  <dcterms:created xsi:type="dcterms:W3CDTF">2021-10-11T02:04:50Z</dcterms:created>
  <dcterms:modified xsi:type="dcterms:W3CDTF">2021-10-11T02:04:50Z</dcterms:modified>
</cp:coreProperties>
</file>