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Bella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was the first concert you attended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street name Bellas mom lives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 Bella is currently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pattis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month also a Taylor Swift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DADS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Latest Taylor Swift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DADS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Connors favorite type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Street Dad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Bella's uncles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Company dad works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was Buddy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Bellas favorite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one of Bella's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Bella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Dads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Grandmas full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12 decided by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Bellas favorite thing to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Dads car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dads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BELLAS LUCKY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Bella's favorite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Biggest pop star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state did dad get married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Current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Isla's moms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Bella Trivia</dc:title>
  <dcterms:created xsi:type="dcterms:W3CDTF">2021-10-11T02:04:16Z</dcterms:created>
  <dcterms:modified xsi:type="dcterms:W3CDTF">2021-10-11T02:04:16Z</dcterms:modified>
</cp:coreProperties>
</file>