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Bella se dagboek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moeg    </w:t>
      </w:r>
      <w:r>
        <w:t xml:space="preserve">   wonderlikste    </w:t>
      </w:r>
      <w:r>
        <w:t xml:space="preserve">   springmielies    </w:t>
      </w:r>
      <w:r>
        <w:t xml:space="preserve">   fliek    </w:t>
      </w:r>
      <w:r>
        <w:t xml:space="preserve">   winkelsentrum    </w:t>
      </w:r>
      <w:r>
        <w:t xml:space="preserve">   geheim    </w:t>
      </w:r>
      <w:r>
        <w:t xml:space="preserve">   skoolmaats    </w:t>
      </w:r>
      <w:r>
        <w:t xml:space="preserve">   dam    </w:t>
      </w:r>
      <w:r>
        <w:t xml:space="preserve">   familie    </w:t>
      </w:r>
      <w:r>
        <w:t xml:space="preserve">   vriende    </w:t>
      </w:r>
      <w:r>
        <w:t xml:space="preserve">   roomys    </w:t>
      </w:r>
      <w:r>
        <w:t xml:space="preserve">   strand    </w:t>
      </w:r>
      <w:r>
        <w:t xml:space="preserve">   see    </w:t>
      </w:r>
      <w:r>
        <w:t xml:space="preserve">   lekker    </w:t>
      </w:r>
      <w:r>
        <w:t xml:space="preserve">   fantasties    </w:t>
      </w:r>
      <w:r>
        <w:t xml:space="preserve">   skool    </w:t>
      </w:r>
      <w:r>
        <w:t xml:space="preserve">   geskenke    </w:t>
      </w:r>
      <w:r>
        <w:t xml:space="preserve">   Kersfees    </w:t>
      </w:r>
      <w:r>
        <w:t xml:space="preserve">   vakansie    </w:t>
      </w:r>
      <w:r>
        <w:t xml:space="preserve">   liewe    </w:t>
      </w:r>
      <w:r>
        <w:t xml:space="preserve">   dagboek    </w:t>
      </w:r>
      <w:r>
        <w:t xml:space="preserve">   Desember    </w:t>
      </w:r>
      <w:r>
        <w:t xml:space="preserve">   November    </w:t>
      </w:r>
      <w:r>
        <w:t xml:space="preserve">   Oktober    </w:t>
      </w:r>
      <w:r>
        <w:t xml:space="preserve">   September    </w:t>
      </w:r>
      <w:r>
        <w:t xml:space="preserve">   Augustus    </w:t>
      </w:r>
      <w:r>
        <w:t xml:space="preserve">   Julie    </w:t>
      </w:r>
      <w:r>
        <w:t xml:space="preserve">   Junie    </w:t>
      </w:r>
      <w:r>
        <w:t xml:space="preserve">   Mei    </w:t>
      </w:r>
      <w:r>
        <w:t xml:space="preserve">   April    </w:t>
      </w:r>
      <w:r>
        <w:t xml:space="preserve">   Maart    </w:t>
      </w:r>
      <w:r>
        <w:t xml:space="preserve">   Februarie    </w:t>
      </w:r>
      <w:r>
        <w:t xml:space="preserve">   Sondag    </w:t>
      </w:r>
      <w:r>
        <w:t xml:space="preserve">   Vrydag    </w:t>
      </w:r>
      <w:r>
        <w:t xml:space="preserve">   Donderdag    </w:t>
      </w:r>
      <w:r>
        <w:t xml:space="preserve">   Woensdag    </w:t>
      </w:r>
      <w:r>
        <w:t xml:space="preserve">   Dinsdag    </w:t>
      </w:r>
      <w:r>
        <w:t xml:space="preserve">   Maandag    </w:t>
      </w:r>
      <w:r>
        <w:t xml:space="preserve">   Saterdag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Bella se dagboek</dc:title>
  <dcterms:created xsi:type="dcterms:W3CDTF">2021-10-11T02:04:48Z</dcterms:created>
  <dcterms:modified xsi:type="dcterms:W3CDTF">2021-10-11T02:04:48Z</dcterms:modified>
</cp:coreProperties>
</file>