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Bella’s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mother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Bella likes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Bella’s dog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Lucas’s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Bella lived under an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stray animals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feline is another name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Bella gets her leftover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Snow racing down a mountain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breed was 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Bella’s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Bella like to sleep on Lucas’s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 of Lucas’s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Bella’s favorite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happen in extreme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white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animal big kitten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Bella loved to fetch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 and roll over are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Bella’s Story</dc:title>
  <dcterms:created xsi:type="dcterms:W3CDTF">2021-10-11T02:04:47Z</dcterms:created>
  <dcterms:modified xsi:type="dcterms:W3CDTF">2021-10-11T02:04:47Z</dcterms:modified>
</cp:coreProperties>
</file>