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 Praters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crossed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Woodrow moved in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snuck out into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chopped of her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 drinking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from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Woodrow and Gypsy took a walk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 Belle's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himself</w:t>
            </w:r>
          </w:p>
        </w:tc>
      </w:tr>
    </w:tbl>
    <w:p>
      <w:pPr>
        <w:pStyle w:val="WordBankMedium"/>
      </w:pPr>
      <w:r>
        <w:t xml:space="preserve">   Everett    </w:t>
      </w:r>
      <w:r>
        <w:t xml:space="preserve">   Belle    </w:t>
      </w:r>
      <w:r>
        <w:t xml:space="preserve">   Woodrow    </w:t>
      </w:r>
      <w:r>
        <w:t xml:space="preserve">   Grandparents    </w:t>
      </w:r>
      <w:r>
        <w:t xml:space="preserve">   Mr Collins    </w:t>
      </w:r>
      <w:r>
        <w:t xml:space="preserve">   Gypsy    </w:t>
      </w:r>
      <w:r>
        <w:t xml:space="preserve">   Treehouse    </w:t>
      </w:r>
      <w:r>
        <w:t xml:space="preserve">   Blind Benny    </w:t>
      </w:r>
      <w:r>
        <w:t xml:space="preserve">   Love    </w:t>
      </w:r>
      <w:r>
        <w:t xml:space="preserve">   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 Praters Boy</dc:title>
  <dcterms:created xsi:type="dcterms:W3CDTF">2021-10-11T02:04:25Z</dcterms:created>
  <dcterms:modified xsi:type="dcterms:W3CDTF">2021-10-11T02:04:25Z</dcterms:modified>
</cp:coreProperties>
</file>