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 Prater's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disfigurement    </w:t>
      </w:r>
      <w:r>
        <w:t xml:space="preserve">   delirious    </w:t>
      </w:r>
      <w:r>
        <w:t xml:space="preserve">   debutantes    </w:t>
      </w:r>
      <w:r>
        <w:t xml:space="preserve">   crinolines    </w:t>
      </w:r>
      <w:r>
        <w:t xml:space="preserve">   corridors crevice    </w:t>
      </w:r>
      <w:r>
        <w:t xml:space="preserve">   convergence    </w:t>
      </w:r>
      <w:r>
        <w:t xml:space="preserve">   consumption    </w:t>
      </w:r>
      <w:r>
        <w:t xml:space="preserve">   conjured    </w:t>
      </w:r>
      <w:r>
        <w:t xml:space="preserve">   compulsion    </w:t>
      </w:r>
      <w:r>
        <w:t xml:space="preserve">   classified ads    </w:t>
      </w:r>
      <w:r>
        <w:t xml:space="preserve">   clarity    </w:t>
      </w:r>
      <w:r>
        <w:t xml:space="preserve">   clammy    </w:t>
      </w:r>
      <w:r>
        <w:t xml:space="preserve">   chiggers    </w:t>
      </w:r>
      <w:r>
        <w:t xml:space="preserve">   carcass    </w:t>
      </w:r>
      <w:r>
        <w:t xml:space="preserve">   ample    </w:t>
      </w:r>
      <w:r>
        <w:t xml:space="preserve">   addled    </w:t>
      </w:r>
      <w:r>
        <w:t xml:space="preserve">   abominable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Prater's Boy</dc:title>
  <dcterms:created xsi:type="dcterms:W3CDTF">2021-10-11T02:03:51Z</dcterms:created>
  <dcterms:modified xsi:type="dcterms:W3CDTF">2021-10-11T02:03:51Z</dcterms:modified>
</cp:coreProperties>
</file>