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‘Belle’ new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combined to promote a common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Assign the responsibility for doing something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rondom and brutal slaughter of many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clergy, depicting for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in which something is usually done.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Represented by a drawing, painting or other art forms.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in rank or 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 form of government in which power is held by the nobility.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instruction/command given to a person or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property or money bought by a bride to her husband for their marriage.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Unreasonably attached to a belief or opinion.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legally entitled to the property or rank of another on that persons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‘Belle’ new vocabulary</dc:title>
  <dcterms:created xsi:type="dcterms:W3CDTF">2021-10-10T23:49:11Z</dcterms:created>
  <dcterms:modified xsi:type="dcterms:W3CDTF">2021-10-10T23:49:11Z</dcterms:modified>
</cp:coreProperties>
</file>