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Belle the Birthday Fairy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Goblin    </w:t>
      </w:r>
      <w:r>
        <w:t xml:space="preserve">   Dust    </w:t>
      </w:r>
      <w:r>
        <w:t xml:space="preserve">   Fairy    </w:t>
      </w:r>
      <w:r>
        <w:t xml:space="preserve">   Rainbow    </w:t>
      </w:r>
      <w:r>
        <w:t xml:space="preserve">   Friends    </w:t>
      </w:r>
      <w:r>
        <w:t xml:space="preserve">   King    </w:t>
      </w:r>
      <w:r>
        <w:t xml:space="preserve">   Queen    </w:t>
      </w:r>
      <w:r>
        <w:t xml:space="preserve">   Castle    </w:t>
      </w:r>
      <w:r>
        <w:t xml:space="preserve">   Charms    </w:t>
      </w:r>
      <w:r>
        <w:t xml:space="preserve">   Birthday    </w:t>
      </w:r>
      <w:r>
        <w:t xml:space="preserve">   Book    </w:t>
      </w:r>
      <w:r>
        <w:t xml:space="preserve">   Cake    </w:t>
      </w:r>
      <w:r>
        <w:t xml:space="preserve">   Candle    </w:t>
      </w:r>
      <w:r>
        <w:t xml:space="preserve">   Magic    </w:t>
      </w:r>
      <w:r>
        <w:t xml:space="preserve">   Jack Frost    </w:t>
      </w:r>
      <w:r>
        <w:t xml:space="preserve">   Kirsty    </w:t>
      </w:r>
      <w:r>
        <w:t xml:space="preserve">   Rachel    </w:t>
      </w:r>
      <w:r>
        <w:t xml:space="preserve">   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Belle the Birthday Fairy</dc:title>
  <dcterms:created xsi:type="dcterms:W3CDTF">2021-10-11T02:03:07Z</dcterms:created>
  <dcterms:modified xsi:type="dcterms:W3CDTF">2021-10-11T02:03:07Z</dcterms:modified>
</cp:coreProperties>
</file>