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Belleplain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Bass    </w:t>
      </w:r>
      <w:r>
        <w:t xml:space="preserve">   Bikes    </w:t>
      </w:r>
      <w:r>
        <w:t xml:space="preserve">   Bugs    </w:t>
      </w:r>
      <w:r>
        <w:t xml:space="preserve">   Butterflys    </w:t>
      </w:r>
      <w:r>
        <w:t xml:space="preserve">   Camper    </w:t>
      </w:r>
      <w:r>
        <w:t xml:space="preserve">   Campfire    </w:t>
      </w:r>
      <w:r>
        <w:t xml:space="preserve">   Campground    </w:t>
      </w:r>
      <w:r>
        <w:t xml:space="preserve">   Campsites    </w:t>
      </w:r>
      <w:r>
        <w:t xml:space="preserve">   Canoes    </w:t>
      </w:r>
      <w:r>
        <w:t xml:space="preserve">   Caterpillars    </w:t>
      </w:r>
      <w:r>
        <w:t xml:space="preserve">   Catfish    </w:t>
      </w:r>
      <w:r>
        <w:t xml:space="preserve">   CCC    </w:t>
      </w:r>
      <w:r>
        <w:t xml:space="preserve">   Concession Stand    </w:t>
      </w:r>
      <w:r>
        <w:t xml:space="preserve">   Contact Station    </w:t>
      </w:r>
      <w:r>
        <w:t xml:space="preserve">   Corsons    </w:t>
      </w:r>
      <w:r>
        <w:t xml:space="preserve">   Dock    </w:t>
      </w:r>
      <w:r>
        <w:t xml:space="preserve">   Dragonflys    </w:t>
      </w:r>
      <w:r>
        <w:t xml:space="preserve">   East Creek Cabin    </w:t>
      </w:r>
      <w:r>
        <w:t xml:space="preserve">   East Creek Pond    </w:t>
      </w:r>
      <w:r>
        <w:t xml:space="preserve">   Food    </w:t>
      </w:r>
      <w:r>
        <w:t xml:space="preserve">   Frogs    </w:t>
      </w:r>
      <w:r>
        <w:t xml:space="preserve">   Geese    </w:t>
      </w:r>
      <w:r>
        <w:t xml:space="preserve">   Group Sites    </w:t>
      </w:r>
      <w:r>
        <w:t xml:space="preserve">   Kayaks    </w:t>
      </w:r>
      <w:r>
        <w:t xml:space="preserve">   Lake Nummy    </w:t>
      </w:r>
      <w:r>
        <w:t xml:space="preserve">   Lean-Tos    </w:t>
      </w:r>
      <w:r>
        <w:t xml:space="preserve">   Lifeguards    </w:t>
      </w:r>
      <w:r>
        <w:t xml:space="preserve">   Meisle    </w:t>
      </w:r>
      <w:r>
        <w:t xml:space="preserve">   Nature Center    </w:t>
      </w:r>
      <w:r>
        <w:t xml:space="preserve">   North Shore    </w:t>
      </w:r>
      <w:r>
        <w:t xml:space="preserve">   Office    </w:t>
      </w:r>
      <w:r>
        <w:t xml:space="preserve">   Pavilion    </w:t>
      </w:r>
      <w:r>
        <w:t xml:space="preserve">   Pickerel    </w:t>
      </w:r>
      <w:r>
        <w:t xml:space="preserve">   Picnic Table    </w:t>
      </w:r>
      <w:r>
        <w:t xml:space="preserve">   Playground    </w:t>
      </w:r>
      <w:r>
        <w:t xml:space="preserve">   Raccoons    </w:t>
      </w:r>
      <w:r>
        <w:t xml:space="preserve">   Shelters    </w:t>
      </w:r>
      <w:r>
        <w:t xml:space="preserve">   Skink    </w:t>
      </w:r>
      <w:r>
        <w:t xml:space="preserve">   Smokey Bear    </w:t>
      </w:r>
      <w:r>
        <w:t xml:space="preserve">   Smores    </w:t>
      </w:r>
      <w:r>
        <w:t xml:space="preserve">   Snakes    </w:t>
      </w:r>
      <w:r>
        <w:t xml:space="preserve">   Sunny    </w:t>
      </w:r>
      <w:r>
        <w:t xml:space="preserve">   Swimming    </w:t>
      </w:r>
      <w:r>
        <w:t xml:space="preserve">   Tinkerbell    </w:t>
      </w:r>
      <w:r>
        <w:t xml:space="preserve">   Trails    </w:t>
      </w:r>
      <w:r>
        <w:t xml:space="preserve">   Treeture    </w:t>
      </w:r>
      <w:r>
        <w:t xml:space="preserve">   Turtles    </w:t>
      </w:r>
      <w:r>
        <w:t xml:space="preserve">   Woodsy Owl    </w:t>
      </w:r>
      <w:r>
        <w:t xml:space="preserve">   Yellow Perch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Belleplain </dc:title>
  <dcterms:created xsi:type="dcterms:W3CDTF">2021-10-11T02:04:23Z</dcterms:created>
  <dcterms:modified xsi:type="dcterms:W3CDTF">2021-10-11T02:04:23Z</dcterms:modified>
</cp:coreProperties>
</file>