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Belles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an awesome cheerleader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She's crafty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Swimming was her favorite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 sassy dancer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Her big sister is a JC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Teeny tiny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Estelle's BFF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Longest hair in the bunk award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Always rocked her hot pink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Makes silly sounds at 9 square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Mini golf was her favorite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Gets her sass from her big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Her mom works at music and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Emma's BFF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Counselors' helper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Climbs like a monkey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Snow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Quickest changer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Nature girl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Belles Crossword</dc:title>
  <dcterms:created xsi:type="dcterms:W3CDTF">2021-10-11T02:04:19Z</dcterms:created>
  <dcterms:modified xsi:type="dcterms:W3CDTF">2021-10-11T02:04:19Z</dcterms:modified>
</cp:coreProperties>
</file>