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Belle's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rid of something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can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that has ghosts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with the Eiffel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toy that looks like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people that are exactly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get together where you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you go to school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you hang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says Boo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owner of the 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buy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you play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that has a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Belle's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do with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Acts with Bell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Belle's Discovery</dc:title>
  <dcterms:created xsi:type="dcterms:W3CDTF">2021-10-11T02:03:32Z</dcterms:created>
  <dcterms:modified xsi:type="dcterms:W3CDTF">2021-10-11T02:03:32Z</dcterms:modified>
</cp:coreProperties>
</file>