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Belleville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chef de la Mafia Francais a Belleville. Le petit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cyclistes ont ete kidnapper pendant quel etape du Tour de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__________ francais. Penser d'etre responsable pour des abductions des cyclistes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 personnes qui visitent un endroit pour voir des attractions et le paysage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objet qui roule qui est generalement attache a un vehicule et parfois utilise comme un instrument de percussion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grande course  a bicyclette qui prende place en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grand batiment qui etait suppose d'etre un exposition universelle mais qui est encore une attraction en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Projectile explosive qui peut  etre lancer a la 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monument a Paris qui etait originalement nommer Place d'etoile. Arc de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Belleville _________-vous. Le chanson le plus populair des Triplettes de Belleville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 France, des personnes mange des jambes de cet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group musical de Belleville en 1930, maintenant des musicienes d'improvisition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vaisseau de la mer qui bouge par vapeur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combien de cyclistes ont ete kidnapper pendant le Tour de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 chiens peuvent utilisent ce sens pour trouver des objets ou des personnes qu'ils ne peuvent pas 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legende de musique qui a joue au Tour de France. _______ Horner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boisson alcoholique fait des raison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petit bateau qui bouge avec des pedales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spectacle exprimer par des mouvements et des gestes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membre le plus recent des triplettes de Belleville. Mme_______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Belleville</dc:title>
  <dcterms:created xsi:type="dcterms:W3CDTF">2021-10-11T02:03:56Z</dcterms:created>
  <dcterms:modified xsi:type="dcterms:W3CDTF">2021-10-11T02:03:56Z</dcterms:modified>
</cp:coreProperties>
</file>