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Babies are this when they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dog might do this when they are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people are taking tests we have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have be this when someone is shooting a free thow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Dogs do this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do this when you are talking to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wolfs do this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Bees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Foxes do this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grass hopper might do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Bellow</dc:title>
  <dcterms:created xsi:type="dcterms:W3CDTF">2021-10-11T02:03:44Z</dcterms:created>
  <dcterms:modified xsi:type="dcterms:W3CDTF">2021-10-11T02:03:44Z</dcterms:modified>
</cp:coreProperties>
</file>