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Mother-in-law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Leads the exorcism on Beloved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Cruel Owner?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Figure of Salvation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Sethe raise her kids?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Indentured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Kentucky Farm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Brother sold to "The Trace"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were the owners that showed them kindness?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Morrison tells the story in...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took Sethe's milk?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Brother that was suggested to have been 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she move?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story of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"Anything coming back to life hurts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"They were not holding hands, but their shadows were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folk who aid runaway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 who was caught and burned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moved in with Sethe and Denver?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he drive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"You got two feet, Sethe, not four"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Living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Beloved</dc:title>
  <dcterms:created xsi:type="dcterms:W3CDTF">2021-10-11T02:04:31Z</dcterms:created>
  <dcterms:modified xsi:type="dcterms:W3CDTF">2021-10-11T02:04:31Z</dcterms:modified>
</cp:coreProperties>
</file>