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Beloved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amy    </w:t>
      </w:r>
      <w:r>
        <w:t xml:space="preserve">   carnival    </w:t>
      </w:r>
      <w:r>
        <w:t xml:space="preserve">   ghost    </w:t>
      </w:r>
      <w:r>
        <w:t xml:space="preserve">   sweethome    </w:t>
      </w:r>
      <w:r>
        <w:t xml:space="preserve">   alfred    </w:t>
      </w:r>
      <w:r>
        <w:t xml:space="preserve">   boston    </w:t>
      </w:r>
      <w:r>
        <w:t xml:space="preserve">   Cincinnati    </w:t>
      </w:r>
      <w:r>
        <w:t xml:space="preserve">   racism    </w:t>
      </w:r>
      <w:r>
        <w:t xml:space="preserve">   segregation    </w:t>
      </w:r>
      <w:r>
        <w:t xml:space="preserve">   bluestone    </w:t>
      </w:r>
      <w:r>
        <w:t xml:space="preserve">   bodwin    </w:t>
      </w:r>
      <w:r>
        <w:t xml:space="preserve">   halle    </w:t>
      </w:r>
      <w:r>
        <w:t xml:space="preserve">   vashti    </w:t>
      </w:r>
      <w:r>
        <w:t xml:space="preserve">   janey    </w:t>
      </w:r>
      <w:r>
        <w:t xml:space="preserve">   sixo    </w:t>
      </w:r>
      <w:r>
        <w:t xml:space="preserve">   denver    </w:t>
      </w:r>
      <w:r>
        <w:t xml:space="preserve">   tonimorrison    </w:t>
      </w:r>
      <w:r>
        <w:t xml:space="preserve">   babysuggs    </w:t>
      </w:r>
      <w:r>
        <w:t xml:space="preserve">   pauld    </w:t>
      </w:r>
      <w:r>
        <w:t xml:space="preserve">   sethe    </w:t>
      </w:r>
      <w:r>
        <w:t xml:space="preserve">   beloved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Beloved</dc:title>
  <dcterms:created xsi:type="dcterms:W3CDTF">2021-10-11T02:04:36Z</dcterms:created>
  <dcterms:modified xsi:type="dcterms:W3CDTF">2021-10-11T02:04:36Z</dcterms:modified>
</cp:coreProperties>
</file>