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Beloved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Toni____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Husband of Sethe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He's not Halle and he's not named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of Denver's name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ironically named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many literary prizes awarded to the author of Beloved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tree on Sethe's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Dener was born in this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Denver is in utero, Sethe refers to her as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Sethe's son (not Howard)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Baby Suggs sees the color pink during an Ohio winter.  Sethe's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Beloved Crossword</dc:title>
  <dcterms:created xsi:type="dcterms:W3CDTF">2021-10-11T02:03:56Z</dcterms:created>
  <dcterms:modified xsi:type="dcterms:W3CDTF">2021-10-11T02:03:56Z</dcterms:modified>
</cp:coreProperties>
</file>