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Belshazzars Feast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Astrologers    </w:t>
      </w:r>
      <w:r>
        <w:t xml:space="preserve">   Babylon    </w:t>
      </w:r>
      <w:r>
        <w:t xml:space="preserve">   Banquet    </w:t>
      </w:r>
      <w:r>
        <w:t xml:space="preserve">   Belshazzar    </w:t>
      </w:r>
      <w:r>
        <w:t xml:space="preserve">   Daniel    </w:t>
      </w:r>
      <w:r>
        <w:t xml:space="preserve">   Darius    </w:t>
      </w:r>
      <w:r>
        <w:t xml:space="preserve">   Divided    </w:t>
      </w:r>
      <w:r>
        <w:t xml:space="preserve">   Diviners    </w:t>
      </w:r>
      <w:r>
        <w:t xml:space="preserve">   Drink    </w:t>
      </w:r>
      <w:r>
        <w:t xml:space="preserve">   Enchanters    </w:t>
      </w:r>
      <w:r>
        <w:t xml:space="preserve">   Feast    </w:t>
      </w:r>
      <w:r>
        <w:t xml:space="preserve">   Fingers    </w:t>
      </w:r>
      <w:r>
        <w:t xml:space="preserve">   Goblets    </w:t>
      </w:r>
      <w:r>
        <w:t xml:space="preserve">   God    </w:t>
      </w:r>
      <w:r>
        <w:t xml:space="preserve">   Hand    </w:t>
      </w:r>
      <w:r>
        <w:t xml:space="preserve">   Inscription    </w:t>
      </w:r>
      <w:r>
        <w:t xml:space="preserve">   Jerusalem    </w:t>
      </w:r>
      <w:r>
        <w:t xml:space="preserve">   Medes    </w:t>
      </w:r>
      <w:r>
        <w:t xml:space="preserve">   Mene    </w:t>
      </w:r>
      <w:r>
        <w:t xml:space="preserve">   Nebuchadnezzar    </w:t>
      </w:r>
      <w:r>
        <w:t xml:space="preserve">   Numbered    </w:t>
      </w:r>
      <w:r>
        <w:t xml:space="preserve">   Palace    </w:t>
      </w:r>
      <w:r>
        <w:t xml:space="preserve">   Pale    </w:t>
      </w:r>
      <w:r>
        <w:t xml:space="preserve">   Parsin    </w:t>
      </w:r>
      <w:r>
        <w:t xml:space="preserve">   Persians    </w:t>
      </w:r>
      <w:r>
        <w:t xml:space="preserve">   Tekel    </w:t>
      </w:r>
      <w:r>
        <w:t xml:space="preserve">   Temple    </w:t>
      </w:r>
      <w:r>
        <w:t xml:space="preserve">   Wall    </w:t>
      </w:r>
      <w:r>
        <w:t xml:space="preserve">   Weighed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Belshazzars Feast</dc:title>
  <dcterms:created xsi:type="dcterms:W3CDTF">2021-10-11T02:04:28Z</dcterms:created>
  <dcterms:modified xsi:type="dcterms:W3CDTF">2021-10-11T02:04:28Z</dcterms:modified>
</cp:coreProperties>
</file>