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Belt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Brown    </w:t>
      </w:r>
      <w:r>
        <w:t xml:space="preserve">   Purple    </w:t>
      </w:r>
      <w:r>
        <w:t xml:space="preserve">   Blue    </w:t>
      </w:r>
      <w:r>
        <w:t xml:space="preserve">   White    </w:t>
      </w:r>
      <w:r>
        <w:t xml:space="preserve">   Grey White    </w:t>
      </w:r>
      <w:r>
        <w:t xml:space="preserve">   Grey    </w:t>
      </w:r>
      <w:r>
        <w:t xml:space="preserve">   Grey Black    </w:t>
      </w:r>
      <w:r>
        <w:t xml:space="preserve">   Yellow White    </w:t>
      </w:r>
      <w:r>
        <w:t xml:space="preserve">   Yellow    </w:t>
      </w:r>
      <w:r>
        <w:t xml:space="preserve">   Yellow Black    </w:t>
      </w:r>
      <w:r>
        <w:t xml:space="preserve">   orange White    </w:t>
      </w:r>
      <w:r>
        <w:t xml:space="preserve">   Orange    </w:t>
      </w:r>
      <w:r>
        <w:t xml:space="preserve">   Orange Black    </w:t>
      </w:r>
      <w:r>
        <w:t xml:space="preserve">   Green White    </w:t>
      </w:r>
      <w:r>
        <w:t xml:space="preserve">   Green    </w:t>
      </w:r>
      <w:r>
        <w:t xml:space="preserve">   Green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Belt Ranks</dc:title>
  <dcterms:created xsi:type="dcterms:W3CDTF">2021-10-11T02:05:16Z</dcterms:created>
  <dcterms:modified xsi:type="dcterms:W3CDTF">2021-10-11T02:05:16Z</dcterms:modified>
</cp:coreProperties>
</file>