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Specialist    </w:t>
      </w:r>
      <w:r>
        <w:t xml:space="preserve">   Lifetime warranty    </w:t>
      </w:r>
      <w:r>
        <w:t xml:space="preserve">   Communication    </w:t>
      </w:r>
      <w:r>
        <w:t xml:space="preserve">   Hearing Loss    </w:t>
      </w:r>
      <w:r>
        <w:t xml:space="preserve">   Programming    </w:t>
      </w:r>
      <w:r>
        <w:t xml:space="preserve">   Clarity    </w:t>
      </w:r>
      <w:r>
        <w:t xml:space="preserve">   Listen    </w:t>
      </w:r>
      <w:r>
        <w:t xml:space="preserve">   Eardrum    </w:t>
      </w:r>
      <w:r>
        <w:t xml:space="preserve">   Screening    </w:t>
      </w:r>
      <w:r>
        <w:t xml:space="preserve">   Wax    </w:t>
      </w:r>
      <w:r>
        <w:t xml:space="preserve">   Earmold    </w:t>
      </w:r>
      <w:r>
        <w:t xml:space="preserve">   Dome    </w:t>
      </w:r>
      <w:r>
        <w:t xml:space="preserve">   Receiver    </w:t>
      </w:r>
      <w:r>
        <w:t xml:space="preserve">   Battery    </w:t>
      </w:r>
      <w:r>
        <w:t xml:space="preserve">   Belcare    </w:t>
      </w:r>
      <w:r>
        <w:t xml:space="preserve">   Sound    </w:t>
      </w:r>
      <w:r>
        <w:t xml:space="preserve">   Hearing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Beltone</dc:title>
  <dcterms:created xsi:type="dcterms:W3CDTF">2021-10-11T02:03:59Z</dcterms:created>
  <dcterms:modified xsi:type="dcterms:W3CDTF">2021-10-11T02:03:59Z</dcterms:modified>
</cp:coreProperties>
</file>