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Beluga Whale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Whale Jail    </w:t>
      </w:r>
      <w:r>
        <w:t xml:space="preserve">   Beluga trap    </w:t>
      </w:r>
      <w:r>
        <w:t xml:space="preserve">   Echolocation    </w:t>
      </w:r>
      <w:r>
        <w:t xml:space="preserve">   St Lawrence    </w:t>
      </w:r>
      <w:r>
        <w:t xml:space="preserve">   Extinction    </w:t>
      </w:r>
      <w:r>
        <w:t xml:space="preserve">   Air pollution    </w:t>
      </w:r>
      <w:r>
        <w:t xml:space="preserve">   Arctic Ocean    </w:t>
      </w:r>
      <w:r>
        <w:t xml:space="preserve">   Beluga whale    </w:t>
      </w:r>
      <w:r>
        <w:t xml:space="preserve">   Earth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Beluga Whale</dc:title>
  <dcterms:created xsi:type="dcterms:W3CDTF">2021-10-11T02:04:10Z</dcterms:created>
  <dcterms:modified xsi:type="dcterms:W3CDTF">2021-10-11T02:04:10Z</dcterms:modified>
</cp:coreProperties>
</file>