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Beluga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whitefish    </w:t>
      </w:r>
      <w:r>
        <w:t xml:space="preserve">   tomcod    </w:t>
      </w:r>
      <w:r>
        <w:t xml:space="preserve">   snails    </w:t>
      </w:r>
      <w:r>
        <w:t xml:space="preserve">   smelt    </w:t>
      </w:r>
      <w:r>
        <w:t xml:space="preserve">   shrimp    </w:t>
      </w:r>
      <w:r>
        <w:t xml:space="preserve">   sandworms    </w:t>
      </w:r>
      <w:r>
        <w:t xml:space="preserve">   salmon    </w:t>
      </w:r>
      <w:r>
        <w:t xml:space="preserve">   saffron    </w:t>
      </w:r>
      <w:r>
        <w:t xml:space="preserve">   rainbow sole    </w:t>
      </w:r>
      <w:r>
        <w:t xml:space="preserve">   octopus    </w:t>
      </w:r>
      <w:r>
        <w:t xml:space="preserve">   muscles    </w:t>
      </w:r>
      <w:r>
        <w:t xml:space="preserve">   herring    </w:t>
      </w:r>
      <w:r>
        <w:t xml:space="preserve">   eulachon    </w:t>
      </w:r>
      <w:r>
        <w:t xml:space="preserve">   crabs    </w:t>
      </w:r>
      <w:r>
        <w:t xml:space="preserve">   clams    </w:t>
      </w:r>
      <w:r>
        <w:t xml:space="preserve">   Artic 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Beluga Whales</dc:title>
  <dcterms:created xsi:type="dcterms:W3CDTF">2021-10-11T02:03:15Z</dcterms:created>
  <dcterms:modified xsi:type="dcterms:W3CDTF">2021-10-11T02:03:15Z</dcterms:modified>
</cp:coreProperties>
</file>