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Beluga Whales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Arctic ocean    </w:t>
      </w:r>
      <w:r>
        <w:t xml:space="preserve">   Beluga Whale    </w:t>
      </w:r>
      <w:r>
        <w:t xml:space="preserve">   crustacean    </w:t>
      </w:r>
      <w:r>
        <w:t xml:space="preserve">   fish    </w:t>
      </w:r>
      <w:r>
        <w:t xml:space="preserve">   Jackson    </w:t>
      </w:r>
      <w:r>
        <w:t xml:space="preserve">   Loveland    </w:t>
      </w:r>
      <w:r>
        <w:t xml:space="preserve">   melon head    </w:t>
      </w:r>
      <w:r>
        <w:t xml:space="preserve">   sea canary    </w:t>
      </w:r>
      <w:r>
        <w:t xml:space="preserve">   sea worm    </w:t>
      </w:r>
      <w:r>
        <w:t xml:space="preserve">   swim backwards    </w:t>
      </w:r>
      <w:r>
        <w:t xml:space="preserve">   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Beluga Whales</dc:title>
  <dcterms:created xsi:type="dcterms:W3CDTF">2021-10-11T02:03:49Z</dcterms:created>
  <dcterms:modified xsi:type="dcterms:W3CDTF">2021-10-11T02:03:49Z</dcterms:modified>
</cp:coreProperties>
</file>