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Bemarking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duurste mediavorm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n' Ander woord vir "bemarking"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Vereistes van n' goeie advertensie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n' Radio - of televisie-aankondiging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Wanneer besighede elektronies vir jou pamflette en advertensies stuur stuur hulle dit in die manier van...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Karmagnete, plakkate op lamppale, ens. is deel van die tipe bemarking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media is n' voorbeeld van digitale media, bv.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n' Doel van bemarking is die ... van n' nuwe produk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n' Gedrukte media advertensie wat net in swart en wit voorkom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n' Gedrukte advertensie wat by verkeersligte uitgedeel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daar kompetisie onder besighede is vir dieselfde mark noem ons dit...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voorbeeld (voorsmakie) wat besighede soms saam hul pamflette uitdeel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n' Groep mense op wie jou advertensie gemik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Bemarking</dc:title>
  <dcterms:created xsi:type="dcterms:W3CDTF">2021-10-11T02:03:54Z</dcterms:created>
  <dcterms:modified xsi:type="dcterms:W3CDTF">2021-10-11T02:03:54Z</dcterms:modified>
</cp:coreProperties>
</file>