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Bemarkings aktiwiteite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Om bemarkingsaktiwiteite uit te voer is ...... nodig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Klaar vervaardigde goedere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4 p's is beleide van die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Verpakking is deel van hierdie beleid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Landbou produkte word in kategoriee geklassifiseer.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Promosie word ook ....... genoem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Organisasie wat standaarde van produkte bepaal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'n Faktor wat in ag geneem moet word wanneer vervoer gekies word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.... word uitgevoer om verbruikers op te spoor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stadigste metode van vervoer.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Metode om teen risiko's beskerm te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Verspreiding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die 4 p's saamgevoeg word, word dit ook die ...... genoem.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Samestelling van verskillende mense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Vermoë van die verbruiker om 'n produk te koop.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Bemarkings aktiwiteite</dc:title>
  <dcterms:created xsi:type="dcterms:W3CDTF">2021-10-11T02:04:19Z</dcterms:created>
  <dcterms:modified xsi:type="dcterms:W3CDTF">2021-10-11T02:04:19Z</dcterms:modified>
</cp:coreProperties>
</file>