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gibson    </w:t>
      </w:r>
      <w:r>
        <w:t xml:space="preserve">   stanford    </w:t>
      </w:r>
      <w:r>
        <w:t xml:space="preserve">   payton    </w:t>
      </w:r>
      <w:r>
        <w:t xml:space="preserve">   kellogg    </w:t>
      </w:r>
      <w:r>
        <w:t xml:space="preserve">   candidate    </w:t>
      </w:r>
      <w:r>
        <w:t xml:space="preserve">   university    </w:t>
      </w:r>
      <w:r>
        <w:t xml:space="preserve">   curtis    </w:t>
      </w:r>
      <w:r>
        <w:t xml:space="preserve">   twins    </w:t>
      </w:r>
      <w:r>
        <w:t xml:space="preserve">   detroit    </w:t>
      </w:r>
      <w:r>
        <w:t xml:space="preserve">   candie    </w:t>
      </w:r>
      <w:r>
        <w:t xml:space="preserve">   married    </w:t>
      </w:r>
      <w:r>
        <w:t xml:space="preserve">   presidential    </w:t>
      </w:r>
      <w:r>
        <w:t xml:space="preserve">   medals    </w:t>
      </w:r>
      <w:r>
        <w:t xml:space="preserve">   awards    </w:t>
      </w:r>
      <w:r>
        <w:t xml:space="preserve">   carson    </w:t>
      </w:r>
      <w:r>
        <w:t xml:space="preserve">   bestseller    </w:t>
      </w:r>
      <w:r>
        <w:t xml:space="preserve">   author    </w:t>
      </w:r>
      <w:r>
        <w:t xml:space="preserve">   conjoined    </w:t>
      </w:r>
      <w:r>
        <w:t xml:space="preserve">   southwesternhighschool    </w:t>
      </w:r>
      <w:r>
        <w:t xml:space="preserve">   yale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Carson</dc:title>
  <dcterms:created xsi:type="dcterms:W3CDTF">2021-10-11T02:03:31Z</dcterms:created>
  <dcterms:modified xsi:type="dcterms:W3CDTF">2021-10-11T02:03:31Z</dcterms:modified>
</cp:coreProperties>
</file>