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Ben Carson’s You Have A Brain Chapter 19 “Books”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Autobiography    </w:t>
      </w:r>
      <w:r>
        <w:t xml:space="preserve">   Biography    </w:t>
      </w:r>
      <w:r>
        <w:t xml:space="preserve">   Booker T. Washington    </w:t>
      </w:r>
      <w:r>
        <w:t xml:space="preserve">   Chapter    </w:t>
      </w:r>
      <w:r>
        <w:t xml:space="preserve">   Childhood    </w:t>
      </w:r>
      <w:r>
        <w:t xml:space="preserve">   Discover    </w:t>
      </w:r>
      <w:r>
        <w:t xml:space="preserve">   Educate    </w:t>
      </w:r>
      <w:r>
        <w:t xml:space="preserve">   Freedom    </w:t>
      </w:r>
      <w:r>
        <w:t xml:space="preserve">   Hugh Auld    </w:t>
      </w:r>
      <w:r>
        <w:t xml:space="preserve">   Imagination    </w:t>
      </w:r>
      <w:r>
        <w:t xml:space="preserve">   Reading    </w:t>
      </w:r>
      <w:r>
        <w:t xml:space="preserve">   Think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Carson’s You Have A Brain Chapter 19 “Books”  Word Search</dc:title>
  <dcterms:created xsi:type="dcterms:W3CDTF">2021-10-11T02:04:46Z</dcterms:created>
  <dcterms:modified xsi:type="dcterms:W3CDTF">2021-10-11T02:04:46Z</dcterms:modified>
</cp:coreProperties>
</file>