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colonists who signed the Declaration of Independence were committing a crime that was punishable by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betraying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Ben Franklin during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Ben Franklin when the Constitutional Convention was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Declaration of Independence led the the ____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Ben Franklin's inventions.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three words of the USA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document ended the Revolutionary War in 1783.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peace treaty that ended the American Revolutionary War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Declaration of Independence was written to say why the colonists wanted a "divorce" from the ____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major "founding" documents did Ben Franklin sign?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Franklin</dc:title>
  <dcterms:created xsi:type="dcterms:W3CDTF">2021-10-11T02:04:16Z</dcterms:created>
  <dcterms:modified xsi:type="dcterms:W3CDTF">2021-10-11T02:04:16Z</dcterms:modified>
</cp:coreProperties>
</file>