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Ben Franklin Sparks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Franklin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Franklin do to help people with paralysis?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Franklin died from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1st public hospital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cause of abdominal pain and peripheral neuropathy?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Franklin invented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Franklin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fathers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"Early to bed and early to rise makes a man healthy,wealthy and__________"?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Franklin Sparks Crosswords</dc:title>
  <dcterms:created xsi:type="dcterms:W3CDTF">2021-10-11T02:04:53Z</dcterms:created>
  <dcterms:modified xsi:type="dcterms:W3CDTF">2021-10-11T02:04:53Z</dcterms:modified>
</cp:coreProperties>
</file>