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 Hur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Ben Hurr    </w:t>
      </w:r>
      <w:r>
        <w:t xml:space="preserve">   Poopdeck    </w:t>
      </w:r>
      <w:r>
        <w:t xml:space="preserve">   Stern    </w:t>
      </w:r>
      <w:r>
        <w:t xml:space="preserve">   Bow    </w:t>
      </w:r>
      <w:r>
        <w:t xml:space="preserve">   Cape economus    </w:t>
      </w:r>
      <w:r>
        <w:t xml:space="preserve">   Antony    </w:t>
      </w:r>
      <w:r>
        <w:t xml:space="preserve">   Octavian    </w:t>
      </w:r>
      <w:r>
        <w:t xml:space="preserve">   Gulf    </w:t>
      </w:r>
      <w:r>
        <w:t xml:space="preserve">   Actium    </w:t>
      </w:r>
      <w:r>
        <w:t xml:space="preserve">   Navis oneria    </w:t>
      </w:r>
      <w:r>
        <w:t xml:space="preserve">   Navis longa    </w:t>
      </w:r>
      <w:r>
        <w:t xml:space="preserve">   Trireme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 Hur Wordsearch </dc:title>
  <dcterms:created xsi:type="dcterms:W3CDTF">2021-10-11T02:03:56Z</dcterms:created>
  <dcterms:modified xsi:type="dcterms:W3CDTF">2021-10-11T02:03:56Z</dcterms:modified>
</cp:coreProperties>
</file>