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 &amp; Jerry's Ice-Cream</w:t>
      </w:r>
    </w:p>
    <w:p>
      <w:pPr>
        <w:pStyle w:val="Questions"/>
      </w:pPr>
      <w:r>
        <w:t xml:space="preserve">1. EWN KYRO SRUPE GUEDF CNUHK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VALALIN ECRLAM DEUGF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AELDST ARLAECM EOCR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RTSBAWRYER ACHEEEKSCE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UNHKYC OMYNKE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HIPSH DOFO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NIAOEERCM MARDE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HET OTGINTH UDHGO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CLTOEACOH GFDEU WORENIB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ETCOHALCO IPCH OEOCKI HGDUO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ERYCRH RCGIAA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HFAL EDABK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TUENAP BTRUET PCU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OITPHISCA HITACSOPI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UBYCBH BYBHU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TINM CTHOALCEO IKCOOE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FCEEOF EETFFO RBA HRUNCC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&amp; Jerry's Ice-Cream</dc:title>
  <dcterms:created xsi:type="dcterms:W3CDTF">2021-10-11T02:04:23Z</dcterms:created>
  <dcterms:modified xsi:type="dcterms:W3CDTF">2021-10-11T02:04:23Z</dcterms:modified>
</cp:coreProperties>
</file>