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 Louie Chapter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Supreme court case that ruled that the segregation of public education was not 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Allowed the government to direct voting registration and elections. Also banned literacy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Woman who disobeyed the law that forced African Americans to give their seats to white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Non-violent civil rights organization founded by James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Assassination of John F. Kennedy, president of United States, after which Congress enacted his proposals, including the Civil Rights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Lawyer who won the Brown v Board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Banned the poll tax, a fee required in order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Protest by four black college students where they refused to leave the lunch 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Air Force veteran who won a court case, allowing him to attend an all-white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SNCC campaign where a large amount of volunteers would go to Mississippi to register African American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Banned segregation in public property and allowed the government to prevent segregated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Militant African Americans, who did things such as patrol neighborhoods and create antipoverty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Political slogan aimed at expressing defense against racial segregation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Incident where Arkansas state National Guard prevented African American students from entering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Segregation caused by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Public Safety Commissioner that used police dogs and fire hoses on nonviolent protesters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Assassination of Martin Luther King Jr, who lead a nonviolent civil rights campaign.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Refusal of black people to ride buses for a day in response to Rosa Park's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Chief of Justice who supported the abolishment of segregated public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Radical African American who advocated for black supremacy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Protest by the CORE, where African American passengers broke segregation codes in two buses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Lawful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Civil Rights Organization started by students after the first sit-ins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where violent methods were used by the police in order to suppress non-violent protesters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Louie Chapter 14</dc:title>
  <dcterms:created xsi:type="dcterms:W3CDTF">2021-10-11T02:05:04Z</dcterms:created>
  <dcterms:modified xsi:type="dcterms:W3CDTF">2021-10-11T02:05:04Z</dcterms:modified>
</cp:coreProperties>
</file>