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Louie 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Vietnamese village where American troops killed unarmed Vietnamese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males forced into military via drafts.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opposed President Johnson's war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Treaty that limited anti-ballistic missile production and intercontinental ballistic missile deployment.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political goals should be motivated by national interests, not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if Vietnam turned to capitalism, so would the surround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Policy directed at lower tensions created by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Essentially NATO, but focused on Southeast Asia instead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 member of the National Guard mistakenly shot a demonstrator, resulting in multiple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that supported President Johnson's war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coordinated communist attack on multiple providence capitals and major cities.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that created a ceasefire, returned POWs, and withdrew U.S. troops from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Authorized American use of force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Leaked information about America's involvement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Nixon's plan to victory in Vietnam, with the ARVN taking up combat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Draft postponements given to college students and certain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restricted the President's war-related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weapon that was a sticky, combustible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Vietnamese rebellion against French Rule in the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Guerrilla fighters of the National Liberation Front.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Louie Chapter 16</dc:title>
  <dcterms:created xsi:type="dcterms:W3CDTF">2021-10-11T02:05:09Z</dcterms:created>
  <dcterms:modified xsi:type="dcterms:W3CDTF">2021-10-11T02:05:09Z</dcterms:modified>
</cp:coreProperties>
</file>