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 Nelson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hesitate    </w:t>
      </w:r>
      <w:r>
        <w:t xml:space="preserve">   portray    </w:t>
      </w:r>
      <w:r>
        <w:t xml:space="preserve">   maintain    </w:t>
      </w:r>
      <w:r>
        <w:t xml:space="preserve">   aggravate    </w:t>
      </w:r>
      <w:r>
        <w:t xml:space="preserve">   breakfast    </w:t>
      </w:r>
      <w:r>
        <w:t xml:space="preserve">   chimney    </w:t>
      </w:r>
      <w:r>
        <w:t xml:space="preserve">   great    </w:t>
      </w:r>
      <w:r>
        <w:t xml:space="preserve">   break    </w:t>
      </w:r>
      <w:r>
        <w:t xml:space="preserve">   trolley    </w:t>
      </w:r>
      <w:r>
        <w:t xml:space="preserve">   train    </w:t>
      </w:r>
      <w:r>
        <w:t xml:space="preserve">   yesterday    </w:t>
      </w:r>
      <w:r>
        <w:t xml:space="preserve">   delay    </w:t>
      </w:r>
      <w:r>
        <w:t xml:space="preserve">   mistake    </w:t>
      </w:r>
      <w:r>
        <w:t xml:space="preserve">   blame    </w:t>
      </w:r>
      <w:r>
        <w:t xml:space="preserve">  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Nelson</dc:title>
  <dcterms:created xsi:type="dcterms:W3CDTF">2021-10-11T02:05:07Z</dcterms:created>
  <dcterms:modified xsi:type="dcterms:W3CDTF">2021-10-11T02:05:07Z</dcterms:modified>
</cp:coreProperties>
</file>