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 Roethlisberger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johnelway    </w:t>
      </w:r>
      <w:r>
        <w:t xml:space="preserve">   teamcaptain    </w:t>
      </w:r>
      <w:r>
        <w:t xml:space="preserve">   quarterback    </w:t>
      </w:r>
      <w:r>
        <w:t xml:space="preserve">   seahawks    </w:t>
      </w:r>
      <w:r>
        <w:t xml:space="preserve">   touchdown    </w:t>
      </w:r>
      <w:r>
        <w:t xml:space="preserve">   pittsburgh    </w:t>
      </w:r>
      <w:r>
        <w:t xml:space="preserve">   steelers    </w:t>
      </w:r>
      <w:r>
        <w:t xml:space="preserve">   miami    </w:t>
      </w:r>
      <w:r>
        <w:t xml:space="preserve">   bigben    </w:t>
      </w:r>
      <w:r>
        <w:t xml:space="preserve">   champion    </w:t>
      </w:r>
      <w:r>
        <w:t xml:space="preserve">   superbowl    </w:t>
      </w:r>
      <w:r>
        <w:t xml:space="preserve">   nfldraft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Roethlisberger</dc:title>
  <dcterms:created xsi:type="dcterms:W3CDTF">2021-10-11T02:04:21Z</dcterms:created>
  <dcterms:modified xsi:type="dcterms:W3CDTF">2021-10-11T02:04:21Z</dcterms:modified>
</cp:coreProperties>
</file>