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 and Jerry's 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street where the second ice cream shop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their first 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town in Vermont where the first Ben and Jerry's ice cream shop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that Ben and Jerry decided to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their most popular flavors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event ever held in the ice cream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uniquely named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first ice cream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 and Jerry have over___________ 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where Ben and Jerry took their first ice cream tutorial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and Jerry's ice cream</dc:title>
  <dcterms:created xsi:type="dcterms:W3CDTF">2021-10-11T02:03:36Z</dcterms:created>
  <dcterms:modified xsi:type="dcterms:W3CDTF">2021-10-11T02:03:36Z</dcterms:modified>
</cp:coreProperties>
</file>