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 and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Amos    </w:t>
      </w:r>
      <w:r>
        <w:t xml:space="preserve">   Ben    </w:t>
      </w:r>
      <w:r>
        <w:t xml:space="preserve">   electricity    </w:t>
      </w:r>
      <w:r>
        <w:t xml:space="preserve">   england    </w:t>
      </w:r>
      <w:r>
        <w:t xml:space="preserve">   hat    </w:t>
      </w:r>
      <w:r>
        <w:t xml:space="preserve">   inventor    </w:t>
      </w:r>
      <w:r>
        <w:t xml:space="preserve">   kite    </w:t>
      </w:r>
      <w:r>
        <w:t xml:space="preserve">   lightning    </w:t>
      </w:r>
      <w:r>
        <w:t xml:space="preserve">   Philadelphia    </w:t>
      </w:r>
      <w:r>
        <w:t xml:space="preserve">   printer    </w:t>
      </w:r>
      <w:r>
        <w:t xml:space="preserve">   stove    </w:t>
      </w:r>
      <w:r>
        <w:t xml:space="preserve">   Versailles    </w:t>
      </w:r>
      <w:r>
        <w:t xml:space="preserve">   vestry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 and Me</dc:title>
  <dcterms:created xsi:type="dcterms:W3CDTF">2021-10-11T02:04:44Z</dcterms:created>
  <dcterms:modified xsi:type="dcterms:W3CDTF">2021-10-11T02:04:44Z</dcterms:modified>
</cp:coreProperties>
</file>