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 and Me</w:t>
      </w:r>
    </w:p>
    <w:p>
      <w:pPr>
        <w:pStyle w:val="Questions"/>
      </w:pPr>
      <w:r>
        <w:t xml:space="preserve">1. RTIINGNP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CLCIYERTETI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MOSA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NIENABMJ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TEVOS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TIHLNGGIN DRO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SESLSGA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RUF PAC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VIERNONT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PAAPRUTAS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 and Me</dc:title>
  <dcterms:created xsi:type="dcterms:W3CDTF">2021-10-11T02:03:57Z</dcterms:created>
  <dcterms:modified xsi:type="dcterms:W3CDTF">2021-10-11T02:03:57Z</dcterms:modified>
</cp:coreProperties>
</file>