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Benazir Bhutto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Armored Truck    </w:t>
      </w:r>
      <w:r>
        <w:t xml:space="preserve">   Assassination    </w:t>
      </w:r>
      <w:r>
        <w:t xml:space="preserve">   Bhutto    </w:t>
      </w:r>
      <w:r>
        <w:t xml:space="preserve">   Bombing    </w:t>
      </w:r>
      <w:r>
        <w:t xml:space="preserve">   Campaign    </w:t>
      </w:r>
      <w:r>
        <w:t xml:space="preserve">   College    </w:t>
      </w:r>
      <w:r>
        <w:t xml:space="preserve">   College Degrees    </w:t>
      </w:r>
      <w:r>
        <w:t xml:space="preserve">   December Second    </w:t>
      </w:r>
      <w:r>
        <w:t xml:space="preserve">   Education    </w:t>
      </w:r>
      <w:r>
        <w:t xml:space="preserve">   Equality    </w:t>
      </w:r>
      <w:r>
        <w:t xml:space="preserve">   Execution    </w:t>
      </w:r>
      <w:r>
        <w:t xml:space="preserve">   First Woman    </w:t>
      </w:r>
      <w:r>
        <w:t xml:space="preserve">   House Arrest    </w:t>
      </w:r>
      <w:r>
        <w:t xml:space="preserve">   Human Rights    </w:t>
      </w:r>
      <w:r>
        <w:t xml:space="preserve">   Illness    </w:t>
      </w:r>
      <w:r>
        <w:t xml:space="preserve">   June Twentyfirst    </w:t>
      </w:r>
      <w:r>
        <w:t xml:space="preserve">   Karachi    </w:t>
      </w:r>
      <w:r>
        <w:t xml:space="preserve">   Murdered    </w:t>
      </w:r>
      <w:r>
        <w:t xml:space="preserve">   Muslim    </w:t>
      </w:r>
      <w:r>
        <w:t xml:space="preserve">   Oxford    </w:t>
      </w:r>
      <w:r>
        <w:t xml:space="preserve">   Pakistan    </w:t>
      </w:r>
      <w:r>
        <w:t xml:space="preserve">   Politics    </w:t>
      </w:r>
      <w:r>
        <w:t xml:space="preserve">   Prime Minister    </w:t>
      </w:r>
      <w:r>
        <w:t xml:space="preserve">   Prison    </w:t>
      </w:r>
      <w:r>
        <w:t xml:space="preserve">   Radcliffe    </w:t>
      </w:r>
      <w:r>
        <w:t xml:space="preserve">   Rawalpindi    </w:t>
      </w:r>
      <w:r>
        <w:t xml:space="preserve">   Sixteen    </w:t>
      </w:r>
      <w:r>
        <w:t xml:space="preserve">   Suicide    </w:t>
      </w:r>
      <w:r>
        <w:t xml:space="preserve">   Terrorize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Benazir Bhutto</dc:title>
  <dcterms:created xsi:type="dcterms:W3CDTF">2021-10-11T02:03:52Z</dcterms:created>
  <dcterms:modified xsi:type="dcterms:W3CDTF">2021-10-11T02:03:52Z</dcterms:modified>
</cp:coreProperties>
</file>