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Bench</w:t>
      </w:r>
    </w:p>
    <w:p>
      <w:pPr>
        <w:pStyle w:val="Questions"/>
      </w:pPr>
      <w:r>
        <w:t xml:space="preserve">1. UCBOEN SPAS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LSTEUH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FROM THOS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AFTS EKARB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ENSERSAK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BBLLEAASTK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TEMMAATSE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NRUNGSNI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SNOHIGOT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SPIGASN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NBHCE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EREHC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AWTES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EOTAADGR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TIVOP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RNECES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PTOS 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FEEDENS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EENOFSF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RABKGENI SKNEAL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UOLF OSHT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ALY 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HEETR PTROINE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HCATLINCE ULFO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NUREDOB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OBX TOU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RCOTU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PCITACER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CHOAC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</dc:title>
  <dcterms:created xsi:type="dcterms:W3CDTF">2021-10-11T02:05:02Z</dcterms:created>
  <dcterms:modified xsi:type="dcterms:W3CDTF">2021-10-11T02:05:02Z</dcterms:modified>
</cp:coreProperties>
</file>