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Bench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Depth stop    </w:t>
      </w:r>
      <w:r>
        <w:t xml:space="preserve">   Spokeshave    </w:t>
      </w:r>
      <w:r>
        <w:t xml:space="preserve">   Endgrain    </w:t>
      </w:r>
      <w:r>
        <w:t xml:space="preserve">   Cam    </w:t>
      </w:r>
      <w:r>
        <w:t xml:space="preserve">   Lateral adjustment    </w:t>
      </w:r>
      <w:r>
        <w:t xml:space="preserve">   Jackplane    </w:t>
      </w:r>
      <w:r>
        <w:t xml:space="preserve">   Compass    </w:t>
      </w:r>
      <w:r>
        <w:t xml:space="preserve">   Bullnose    </w:t>
      </w:r>
      <w:r>
        <w:t xml:space="preserve">   Block    </w:t>
      </w:r>
      <w:r>
        <w:t xml:space="preserve">   Smoothing    </w:t>
      </w:r>
      <w:r>
        <w:t xml:space="preserve">   Tryplane    </w:t>
      </w:r>
      <w:r>
        <w:t xml:space="preserve">   Rebate    </w:t>
      </w:r>
      <w:r>
        <w:t xml:space="preserve">   Plough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 planes</dc:title>
  <dcterms:created xsi:type="dcterms:W3CDTF">2021-10-11T02:04:27Z</dcterms:created>
  <dcterms:modified xsi:type="dcterms:W3CDTF">2021-10-11T02:04:27Z</dcterms:modified>
</cp:coreProperties>
</file>