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Benchmark Review - 1st 9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asexual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cells    </w:t>
      </w:r>
      <w:r>
        <w:t xml:space="preserve">   chloroplast    </w:t>
      </w:r>
      <w:r>
        <w:t xml:space="preserve">   dependent variable    </w:t>
      </w:r>
      <w:r>
        <w:t xml:space="preserve">   eukaryote    </w:t>
      </w:r>
      <w:r>
        <w:t xml:space="preserve">   independent variable    </w:t>
      </w:r>
      <w:r>
        <w:t xml:space="preserve">   lysosomes    </w:t>
      </w:r>
      <w:r>
        <w:t xml:space="preserve">   mitochondria    </w:t>
      </w:r>
      <w:r>
        <w:t xml:space="preserve">   multicellular    </w:t>
      </w:r>
      <w:r>
        <w:t xml:space="preserve">   plant    </w:t>
      </w:r>
      <w:r>
        <w:t xml:space="preserve">   prokaryotes    </w:t>
      </w:r>
      <w:r>
        <w:t xml:space="preserve">   qualitative    </w:t>
      </w:r>
      <w:r>
        <w:t xml:space="preserve">   quantitative    </w:t>
      </w:r>
      <w:r>
        <w:t xml:space="preserve">   ribosomes    </w:t>
      </w:r>
      <w:r>
        <w:t xml:space="preserve">   Robert Hooke    </w:t>
      </w:r>
      <w:r>
        <w:t xml:space="preserve">   unicellular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Review - 1st 9 weeks</dc:title>
  <dcterms:created xsi:type="dcterms:W3CDTF">2021-10-12T20:41:35Z</dcterms:created>
  <dcterms:modified xsi:type="dcterms:W3CDTF">2021-10-12T20:41:35Z</dcterms:modified>
</cp:coreProperties>
</file>